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6C378" w14:textId="77777777" w:rsidR="005C2FFE" w:rsidRDefault="005C2FFE" w:rsidP="00174653">
      <w:pPr>
        <w:jc w:val="center"/>
        <w:rPr>
          <w:rFonts w:ascii="Univerza Sans Light" w:hAnsi="Univerza Sans Light" w:cs="Arial"/>
          <w:b/>
          <w:sz w:val="20"/>
          <w:szCs w:val="20"/>
        </w:rPr>
      </w:pPr>
    </w:p>
    <w:p w14:paraId="2114B3EF" w14:textId="77777777" w:rsidR="005C2FFE" w:rsidRDefault="005C2FFE" w:rsidP="00174653">
      <w:pPr>
        <w:jc w:val="center"/>
        <w:rPr>
          <w:rFonts w:ascii="Univerza Sans Light" w:hAnsi="Univerza Sans Light" w:cs="Arial"/>
          <w:b/>
          <w:sz w:val="20"/>
          <w:szCs w:val="20"/>
        </w:rPr>
      </w:pPr>
    </w:p>
    <w:p w14:paraId="019D4DC6" w14:textId="77777777" w:rsidR="005C2FFE" w:rsidRDefault="005C2FFE" w:rsidP="00174653">
      <w:pPr>
        <w:jc w:val="center"/>
        <w:rPr>
          <w:rFonts w:ascii="Univerza Sans Light" w:hAnsi="Univerza Sans Light" w:cs="Arial"/>
          <w:b/>
          <w:sz w:val="20"/>
          <w:szCs w:val="20"/>
        </w:rPr>
      </w:pPr>
    </w:p>
    <w:p w14:paraId="76E4012E" w14:textId="3247A54D" w:rsidR="004924A3" w:rsidRPr="005C2FFE" w:rsidRDefault="00000000" w:rsidP="00174653">
      <w:pPr>
        <w:jc w:val="center"/>
        <w:rPr>
          <w:rFonts w:ascii="Univerza Sans Light" w:hAnsi="Univerza Sans Light" w:cs="Arial"/>
          <w:b/>
          <w:sz w:val="24"/>
          <w:szCs w:val="24"/>
        </w:rPr>
      </w:pPr>
      <w:r w:rsidRPr="005C2FFE">
        <w:rPr>
          <w:rFonts w:ascii="Univerza Sans Light" w:hAnsi="Univerza Sans Light" w:cs="Arial"/>
          <w:b/>
          <w:sz w:val="24"/>
          <w:szCs w:val="24"/>
        </w:rPr>
        <w:t>Poročilo o opravljenem delu izvajalca</w:t>
      </w:r>
    </w:p>
    <w:p w14:paraId="50E40CB0" w14:textId="77777777" w:rsidR="004924A3" w:rsidRPr="00916B8A" w:rsidRDefault="00000000">
      <w:pPr>
        <w:rPr>
          <w:rFonts w:ascii="Univerza Sans Light" w:hAnsi="Univerza Sans Light" w:cs="Arial"/>
          <w:sz w:val="20"/>
          <w:szCs w:val="20"/>
        </w:rPr>
      </w:pPr>
      <w:r w:rsidRPr="00916B8A">
        <w:rPr>
          <w:rFonts w:ascii="Univerza Sans Light" w:hAnsi="Univerza Sans Light" w:cs="Arial"/>
          <w:b/>
          <w:sz w:val="20"/>
          <w:szCs w:val="20"/>
        </w:rPr>
        <w:t>Podatki o pogodbi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2900"/>
        <w:gridCol w:w="2900"/>
      </w:tblGrid>
      <w:tr w:rsidR="004924A3" w:rsidRPr="00916B8A" w14:paraId="5B35740A" w14:textId="77777777" w:rsidTr="000D6125">
        <w:tc>
          <w:tcPr>
            <w:tcW w:w="2830" w:type="dxa"/>
          </w:tcPr>
          <w:p w14:paraId="57C79267" w14:textId="6DF6CFA1" w:rsidR="004924A3" w:rsidRPr="00916B8A" w:rsidRDefault="00000000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Št</w:t>
            </w:r>
            <w:r w:rsidR="00916B8A">
              <w:rPr>
                <w:rFonts w:ascii="Univerza Sans Light" w:hAnsi="Univerza Sans Light" w:cs="Arial"/>
                <w:sz w:val="20"/>
                <w:szCs w:val="20"/>
              </w:rPr>
              <w:t>evilka</w:t>
            </w:r>
            <w:r w:rsidRPr="00916B8A">
              <w:rPr>
                <w:rFonts w:ascii="Univerza Sans Light" w:hAnsi="Univerza Sans Light" w:cs="Arial"/>
                <w:sz w:val="20"/>
                <w:szCs w:val="20"/>
              </w:rPr>
              <w:t xml:space="preserve"> pogodbe</w:t>
            </w:r>
          </w:p>
        </w:tc>
        <w:tc>
          <w:tcPr>
            <w:tcW w:w="5800" w:type="dxa"/>
            <w:gridSpan w:val="2"/>
          </w:tcPr>
          <w:p w14:paraId="1E486AC9" w14:textId="77777777" w:rsidR="004924A3" w:rsidRPr="00916B8A" w:rsidRDefault="004924A3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B44EF9" w:rsidRPr="00916B8A" w14:paraId="4D67FF72" w14:textId="77777777" w:rsidTr="00316DFB">
        <w:tc>
          <w:tcPr>
            <w:tcW w:w="2830" w:type="dxa"/>
          </w:tcPr>
          <w:p w14:paraId="2CB1875D" w14:textId="77777777" w:rsidR="00B44EF9" w:rsidRPr="00916B8A" w:rsidRDefault="00B44EF9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Naziv pogodbe</w:t>
            </w:r>
          </w:p>
        </w:tc>
        <w:tc>
          <w:tcPr>
            <w:tcW w:w="2900" w:type="dxa"/>
          </w:tcPr>
          <w:p w14:paraId="0265B507" w14:textId="33BECEBB" w:rsidR="00B44EF9" w:rsidRPr="00916B8A" w:rsidRDefault="00B44EF9">
            <w:pPr>
              <w:rPr>
                <w:rFonts w:ascii="Univerza Sans Light" w:hAnsi="Univerza Sans Light" w:cs="Arial"/>
                <w:sz w:val="20"/>
                <w:szCs w:val="20"/>
              </w:rPr>
            </w:pPr>
            <w:r>
              <w:rPr>
                <w:rFonts w:ascii="Univerza Sans Light" w:hAnsi="Univerza Sans Light" w:cs="Arial"/>
                <w:sz w:val="20"/>
                <w:szCs w:val="20"/>
              </w:rPr>
              <w:t xml:space="preserve">Avtorska pogodba   </w:t>
            </w:r>
            <w:r w:rsidRPr="00B44EF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2900" w:type="dxa"/>
          </w:tcPr>
          <w:p w14:paraId="31A2CB8F" w14:textId="3DB54EA7" w:rsidR="00B44EF9" w:rsidRPr="00916B8A" w:rsidRDefault="00B44EF9">
            <w:pPr>
              <w:rPr>
                <w:rFonts w:ascii="Univerza Sans Light" w:hAnsi="Univerza Sans Light" w:cs="Arial"/>
                <w:sz w:val="20"/>
                <w:szCs w:val="20"/>
              </w:rPr>
            </w:pPr>
            <w:r>
              <w:rPr>
                <w:rFonts w:ascii="Univerza Sans Light" w:hAnsi="Univerza Sans Light" w:cs="Arial"/>
                <w:sz w:val="20"/>
                <w:szCs w:val="20"/>
              </w:rPr>
              <w:t xml:space="preserve">Podjemna pogodba   </w:t>
            </w:r>
            <w:r w:rsidRPr="00B44EF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4924A3" w:rsidRPr="00916B8A" w14:paraId="6BCA79AC" w14:textId="77777777" w:rsidTr="000D6125">
        <w:tc>
          <w:tcPr>
            <w:tcW w:w="2830" w:type="dxa"/>
          </w:tcPr>
          <w:p w14:paraId="29BF91BB" w14:textId="77777777" w:rsidR="004924A3" w:rsidRPr="00916B8A" w:rsidRDefault="00000000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Datum sklenitve pogodbe</w:t>
            </w:r>
          </w:p>
        </w:tc>
        <w:tc>
          <w:tcPr>
            <w:tcW w:w="5800" w:type="dxa"/>
            <w:gridSpan w:val="2"/>
          </w:tcPr>
          <w:p w14:paraId="35467A31" w14:textId="77777777" w:rsidR="004924A3" w:rsidRPr="00916B8A" w:rsidRDefault="004924A3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4924A3" w:rsidRPr="00916B8A" w14:paraId="218322B5" w14:textId="77777777" w:rsidTr="000D6125">
        <w:tc>
          <w:tcPr>
            <w:tcW w:w="2830" w:type="dxa"/>
          </w:tcPr>
          <w:p w14:paraId="51AAAD73" w14:textId="77777777" w:rsidR="004924A3" w:rsidRPr="00916B8A" w:rsidRDefault="00000000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Izvajalec</w:t>
            </w:r>
          </w:p>
        </w:tc>
        <w:tc>
          <w:tcPr>
            <w:tcW w:w="5800" w:type="dxa"/>
            <w:gridSpan w:val="2"/>
          </w:tcPr>
          <w:p w14:paraId="1BCCF942" w14:textId="77777777" w:rsidR="004924A3" w:rsidRPr="00916B8A" w:rsidRDefault="004924A3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4924A3" w:rsidRPr="00916B8A" w14:paraId="669C2616" w14:textId="77777777" w:rsidTr="000D6125">
        <w:tc>
          <w:tcPr>
            <w:tcW w:w="2830" w:type="dxa"/>
          </w:tcPr>
          <w:p w14:paraId="3ED74967" w14:textId="7D97BE1C" w:rsidR="004924A3" w:rsidRPr="00916B8A" w:rsidRDefault="00000000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 xml:space="preserve">Predmet </w:t>
            </w:r>
          </w:p>
        </w:tc>
        <w:tc>
          <w:tcPr>
            <w:tcW w:w="5800" w:type="dxa"/>
            <w:gridSpan w:val="2"/>
          </w:tcPr>
          <w:p w14:paraId="6427D17A" w14:textId="77777777" w:rsidR="004924A3" w:rsidRPr="00916B8A" w:rsidRDefault="004924A3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</w:tbl>
    <w:p w14:paraId="0F6E01FF" w14:textId="77777777" w:rsidR="004924A3" w:rsidRPr="00916B8A" w:rsidRDefault="004924A3">
      <w:pPr>
        <w:rPr>
          <w:rFonts w:ascii="Univerza Sans Light" w:hAnsi="Univerza Sans Light" w:cs="Arial"/>
          <w:sz w:val="20"/>
          <w:szCs w:val="20"/>
        </w:rPr>
      </w:pPr>
    </w:p>
    <w:p w14:paraId="0A4F4B9D" w14:textId="77777777" w:rsidR="004924A3" w:rsidRPr="00916B8A" w:rsidRDefault="00000000">
      <w:pPr>
        <w:rPr>
          <w:rFonts w:ascii="Univerza Sans Light" w:hAnsi="Univerza Sans Light" w:cs="Arial"/>
          <w:b/>
          <w:sz w:val="20"/>
          <w:szCs w:val="20"/>
        </w:rPr>
      </w:pPr>
      <w:r w:rsidRPr="00916B8A">
        <w:rPr>
          <w:rFonts w:ascii="Univerza Sans Light" w:hAnsi="Univerza Sans Light" w:cs="Arial"/>
          <w:b/>
          <w:sz w:val="20"/>
          <w:szCs w:val="20"/>
        </w:rPr>
        <w:t>Poročilo o opravljenih urah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1135D2" w:rsidRPr="00916B8A" w14:paraId="287C8284" w14:textId="77777777">
        <w:tc>
          <w:tcPr>
            <w:tcW w:w="2880" w:type="dxa"/>
          </w:tcPr>
          <w:p w14:paraId="1F146D73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Datum</w:t>
            </w:r>
          </w:p>
        </w:tc>
        <w:tc>
          <w:tcPr>
            <w:tcW w:w="2880" w:type="dxa"/>
          </w:tcPr>
          <w:p w14:paraId="38121355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Število ur</w:t>
            </w:r>
          </w:p>
        </w:tc>
      </w:tr>
      <w:tr w:rsidR="001135D2" w:rsidRPr="00916B8A" w14:paraId="3FC1D188" w14:textId="77777777">
        <w:tc>
          <w:tcPr>
            <w:tcW w:w="2880" w:type="dxa"/>
          </w:tcPr>
          <w:p w14:paraId="4BA7C53D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48F7D2B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1135D2" w:rsidRPr="00916B8A" w14:paraId="05E6D87C" w14:textId="77777777">
        <w:tc>
          <w:tcPr>
            <w:tcW w:w="2880" w:type="dxa"/>
          </w:tcPr>
          <w:p w14:paraId="09903270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D23EA79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1135D2" w:rsidRPr="00916B8A" w14:paraId="3CA3A07C" w14:textId="77777777">
        <w:tc>
          <w:tcPr>
            <w:tcW w:w="2880" w:type="dxa"/>
          </w:tcPr>
          <w:p w14:paraId="040BCD31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EA78B9B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1135D2" w:rsidRPr="00916B8A" w14:paraId="15AC5A47" w14:textId="77777777">
        <w:tc>
          <w:tcPr>
            <w:tcW w:w="2880" w:type="dxa"/>
          </w:tcPr>
          <w:p w14:paraId="6C509374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BB68F83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1135D2" w:rsidRPr="00916B8A" w14:paraId="10466A3F" w14:textId="77777777">
        <w:tc>
          <w:tcPr>
            <w:tcW w:w="2880" w:type="dxa"/>
          </w:tcPr>
          <w:p w14:paraId="1010066D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2E4B0D35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1135D2" w:rsidRPr="00916B8A" w14:paraId="29498FFD" w14:textId="77777777">
        <w:tc>
          <w:tcPr>
            <w:tcW w:w="2880" w:type="dxa"/>
          </w:tcPr>
          <w:p w14:paraId="7866AB01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CB07A1D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</w:tbl>
    <w:p w14:paraId="0EB52ABC" w14:textId="38D7DDF4" w:rsidR="004924A3" w:rsidRPr="00916B8A" w:rsidRDefault="00BD7A13">
      <w:pPr>
        <w:rPr>
          <w:rFonts w:ascii="Univerza Sans Light" w:hAnsi="Univerza Sans Light" w:cs="Arial"/>
          <w:sz w:val="20"/>
          <w:szCs w:val="20"/>
        </w:rPr>
      </w:pPr>
      <w:r w:rsidRPr="00916B8A">
        <w:rPr>
          <w:rFonts w:ascii="Univerza Sans Light" w:hAnsi="Univerza Sans Light" w:cs="Arial"/>
          <w:sz w:val="20"/>
          <w:szCs w:val="20"/>
        </w:rPr>
        <w:t>SKUP</w:t>
      </w:r>
      <w:r w:rsidR="007E1E9B" w:rsidRPr="00916B8A">
        <w:rPr>
          <w:rFonts w:ascii="Univerza Sans Light" w:hAnsi="Univerza Sans Light" w:cs="Arial"/>
          <w:sz w:val="20"/>
          <w:szCs w:val="20"/>
        </w:rPr>
        <w:t>AJ UR</w:t>
      </w:r>
      <w:r w:rsidR="00864C0D" w:rsidRPr="00916B8A">
        <w:rPr>
          <w:rFonts w:ascii="Univerza Sans Light" w:hAnsi="Univerza Sans Light" w:cs="Arial"/>
          <w:sz w:val="20"/>
          <w:szCs w:val="20"/>
        </w:rPr>
        <w:t>:</w:t>
      </w:r>
      <w:r w:rsidRPr="00916B8A">
        <w:rPr>
          <w:rFonts w:ascii="Univerza Sans Light" w:hAnsi="Univerza Sans Light" w:cs="Arial"/>
          <w:sz w:val="20"/>
          <w:szCs w:val="20"/>
        </w:rPr>
        <w:t xml:space="preserve">               </w:t>
      </w:r>
      <w:r w:rsidR="00B44EF9">
        <w:rPr>
          <w:rFonts w:ascii="Univerza Sans Light" w:hAnsi="Univerza Sans Light" w:cs="Arial"/>
          <w:sz w:val="20"/>
          <w:szCs w:val="20"/>
        </w:rPr>
        <w:t xml:space="preserve">                  </w:t>
      </w:r>
      <w:r w:rsidRPr="00916B8A">
        <w:rPr>
          <w:rFonts w:ascii="Univerza Sans Light" w:hAnsi="Univerza Sans Light" w:cs="Arial"/>
          <w:sz w:val="20"/>
          <w:szCs w:val="20"/>
        </w:rPr>
        <w:t xml:space="preserve">       ____________</w:t>
      </w:r>
      <w:r w:rsidR="00697483">
        <w:rPr>
          <w:rFonts w:ascii="Univerza Sans Light" w:hAnsi="Univerza Sans Light" w:cs="Arial"/>
          <w:sz w:val="20"/>
          <w:szCs w:val="20"/>
        </w:rPr>
        <w:t>______</w:t>
      </w:r>
      <w:r w:rsidRPr="00916B8A">
        <w:rPr>
          <w:rFonts w:ascii="Univerza Sans Light" w:hAnsi="Univerza Sans Light" w:cs="Arial"/>
          <w:sz w:val="20"/>
          <w:szCs w:val="20"/>
        </w:rPr>
        <w:t>__________</w:t>
      </w:r>
    </w:p>
    <w:p w14:paraId="21CDA866" w14:textId="77777777" w:rsidR="000D6125" w:rsidRPr="00916B8A" w:rsidRDefault="000D6125">
      <w:pPr>
        <w:rPr>
          <w:rFonts w:ascii="Univerza Sans Light" w:hAnsi="Univerza Sans Light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924A3" w:rsidRPr="00916B8A" w14:paraId="6E0765C0" w14:textId="77777777">
        <w:tc>
          <w:tcPr>
            <w:tcW w:w="4320" w:type="dxa"/>
          </w:tcPr>
          <w:p w14:paraId="57351C01" w14:textId="77777777" w:rsidR="004924A3" w:rsidRPr="00916B8A" w:rsidRDefault="00000000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Kraj in datum</w:t>
            </w:r>
          </w:p>
        </w:tc>
        <w:tc>
          <w:tcPr>
            <w:tcW w:w="4320" w:type="dxa"/>
          </w:tcPr>
          <w:p w14:paraId="2B802490" w14:textId="77777777" w:rsidR="004924A3" w:rsidRPr="00916B8A" w:rsidRDefault="00000000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Podpis izvajalca</w:t>
            </w:r>
          </w:p>
        </w:tc>
      </w:tr>
      <w:tr w:rsidR="004924A3" w:rsidRPr="00916B8A" w14:paraId="122E6163" w14:textId="77777777">
        <w:tc>
          <w:tcPr>
            <w:tcW w:w="4320" w:type="dxa"/>
          </w:tcPr>
          <w:p w14:paraId="2CD774DB" w14:textId="77777777" w:rsidR="004924A3" w:rsidRPr="00916B8A" w:rsidRDefault="004924A3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60AAC402" w14:textId="77777777" w:rsidR="004924A3" w:rsidRPr="00916B8A" w:rsidRDefault="004924A3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</w:tbl>
    <w:p w14:paraId="32120E7A" w14:textId="77777777" w:rsidR="00B44EF9" w:rsidRDefault="00B44EF9">
      <w:pPr>
        <w:pBdr>
          <w:bottom w:val="single" w:sz="12" w:space="1" w:color="auto"/>
        </w:pBdr>
        <w:rPr>
          <w:rFonts w:ascii="Univerza Sans Light" w:hAnsi="Univerza Sans Light" w:cs="Arial"/>
          <w:i/>
          <w:iCs/>
          <w:sz w:val="20"/>
          <w:szCs w:val="20"/>
        </w:rPr>
      </w:pPr>
    </w:p>
    <w:p w14:paraId="6A579600" w14:textId="02813670" w:rsidR="00763E9C" w:rsidRDefault="00763E9C">
      <w:pPr>
        <w:pBdr>
          <w:bottom w:val="single" w:sz="12" w:space="1" w:color="auto"/>
        </w:pBdr>
        <w:rPr>
          <w:rFonts w:ascii="Univerza Sans Light" w:hAnsi="Univerza Sans Light" w:cs="Arial"/>
          <w:i/>
          <w:iCs/>
          <w:sz w:val="20"/>
          <w:szCs w:val="20"/>
        </w:rPr>
      </w:pPr>
      <w:r w:rsidRPr="00916B8A">
        <w:rPr>
          <w:rFonts w:ascii="Univerza Sans Light" w:hAnsi="Univerza Sans Light" w:cs="Arial"/>
          <w:i/>
          <w:iCs/>
          <w:sz w:val="20"/>
          <w:szCs w:val="20"/>
        </w:rPr>
        <w:t xml:space="preserve">(izpolnjen in podpisan dokument pošljete na e-mail: </w:t>
      </w:r>
      <w:hyperlink r:id="rId8" w:history="1">
        <w:r w:rsidR="00B44EF9" w:rsidRPr="00132090">
          <w:rPr>
            <w:rStyle w:val="Hiperpovezava"/>
            <w:rFonts w:ascii="Univerza Sans Light" w:hAnsi="Univerza Sans Light" w:cs="Arial"/>
            <w:i/>
            <w:iCs/>
            <w:sz w:val="20"/>
            <w:szCs w:val="20"/>
          </w:rPr>
          <w:t>studij@fe.uni-lj.si</w:t>
        </w:r>
      </w:hyperlink>
      <w:r w:rsidRPr="00916B8A">
        <w:rPr>
          <w:rFonts w:ascii="Univerza Sans Light" w:hAnsi="Univerza Sans Light" w:cs="Arial"/>
          <w:i/>
          <w:iCs/>
          <w:sz w:val="20"/>
          <w:szCs w:val="20"/>
        </w:rPr>
        <w:t>)</w:t>
      </w:r>
    </w:p>
    <w:p w14:paraId="79FE48CB" w14:textId="77777777" w:rsidR="00B44EF9" w:rsidRPr="00916B8A" w:rsidRDefault="00B44EF9">
      <w:pPr>
        <w:pBdr>
          <w:bottom w:val="single" w:sz="12" w:space="1" w:color="auto"/>
        </w:pBdr>
        <w:rPr>
          <w:rFonts w:ascii="Univerza Sans Light" w:hAnsi="Univerza Sans Light" w:cs="Arial"/>
          <w:i/>
          <w:iCs/>
          <w:sz w:val="20"/>
          <w:szCs w:val="20"/>
        </w:rPr>
      </w:pPr>
    </w:p>
    <w:p w14:paraId="6F4D59C5" w14:textId="77777777" w:rsidR="004924A3" w:rsidRPr="00916B8A" w:rsidRDefault="00000000">
      <w:pPr>
        <w:rPr>
          <w:rFonts w:ascii="Univerza Sans Light" w:hAnsi="Univerza Sans Light" w:cs="Arial"/>
          <w:sz w:val="20"/>
          <w:szCs w:val="20"/>
        </w:rPr>
      </w:pPr>
      <w:r w:rsidRPr="00916B8A">
        <w:rPr>
          <w:rFonts w:ascii="Univerza Sans Light" w:hAnsi="Univerza Sans Light" w:cs="Arial"/>
          <w:b/>
          <w:sz w:val="20"/>
          <w:szCs w:val="20"/>
        </w:rPr>
        <w:t>Kontrola za izplačilo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93"/>
        <w:gridCol w:w="3908"/>
        <w:gridCol w:w="1629"/>
      </w:tblGrid>
      <w:tr w:rsidR="001135D2" w:rsidRPr="00916B8A" w14:paraId="60A0D626" w14:textId="6ED8D417" w:rsidTr="001135D2">
        <w:tc>
          <w:tcPr>
            <w:tcW w:w="3168" w:type="dxa"/>
          </w:tcPr>
          <w:p w14:paraId="0EFD40F8" w14:textId="5F6C1440" w:rsidR="001135D2" w:rsidRPr="00916B8A" w:rsidRDefault="001135D2" w:rsidP="001C3A75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 xml:space="preserve">Obračun opravljenega dela je skladen </w:t>
            </w:r>
            <w:r w:rsidR="008578BE" w:rsidRPr="00916B8A">
              <w:rPr>
                <w:rFonts w:ascii="Univerza Sans Light" w:hAnsi="Univerza Sans Light" w:cs="Arial"/>
                <w:sz w:val="20"/>
                <w:szCs w:val="20"/>
              </w:rPr>
              <w:t>s pogodbo</w:t>
            </w:r>
            <w:r w:rsidR="007E1E9B" w:rsidRPr="00916B8A">
              <w:rPr>
                <w:rFonts w:ascii="Univerza Sans Light" w:hAnsi="Univerza Sans Light" w:cs="Arial"/>
                <w:sz w:val="20"/>
                <w:szCs w:val="20"/>
              </w:rPr>
              <w:t xml:space="preserve"> </w:t>
            </w:r>
          </w:p>
        </w:tc>
        <w:tc>
          <w:tcPr>
            <w:tcW w:w="4028" w:type="dxa"/>
          </w:tcPr>
          <w:p w14:paraId="24B220CB" w14:textId="5464C0A9" w:rsidR="001135D2" w:rsidRPr="00916B8A" w:rsidRDefault="001135D2" w:rsidP="001C3A75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Vodja študijskega sektorja</w:t>
            </w:r>
          </w:p>
        </w:tc>
        <w:tc>
          <w:tcPr>
            <w:tcW w:w="1660" w:type="dxa"/>
          </w:tcPr>
          <w:p w14:paraId="0F4D6A33" w14:textId="4FA49624" w:rsidR="001135D2" w:rsidRPr="00916B8A" w:rsidRDefault="001135D2" w:rsidP="001C3A75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1135D2" w:rsidRPr="00916B8A" w14:paraId="07E85DC4" w14:textId="27EFD31D" w:rsidTr="001135D2">
        <w:tc>
          <w:tcPr>
            <w:tcW w:w="3168" w:type="dxa"/>
          </w:tcPr>
          <w:p w14:paraId="154457CF" w14:textId="77777777" w:rsidR="001135D2" w:rsidRPr="00916B8A" w:rsidRDefault="001135D2" w:rsidP="001C3A75">
            <w:pPr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</w:pPr>
          </w:p>
        </w:tc>
        <w:tc>
          <w:tcPr>
            <w:tcW w:w="4028" w:type="dxa"/>
          </w:tcPr>
          <w:p w14:paraId="79E9582B" w14:textId="3C418BAF" w:rsidR="001135D2" w:rsidRPr="00916B8A" w:rsidRDefault="001135D2" w:rsidP="001C3A75">
            <w:pPr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  <w:t>(podpis)</w:t>
            </w:r>
          </w:p>
        </w:tc>
        <w:tc>
          <w:tcPr>
            <w:tcW w:w="1660" w:type="dxa"/>
          </w:tcPr>
          <w:p w14:paraId="5BDE3A1A" w14:textId="77777777" w:rsidR="001135D2" w:rsidRPr="00916B8A" w:rsidRDefault="001135D2" w:rsidP="001C3A75">
            <w:pPr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  <w:t>(datum)</w:t>
            </w:r>
          </w:p>
          <w:p w14:paraId="3682B5EF" w14:textId="77F68688" w:rsidR="00E9566C" w:rsidRPr="00916B8A" w:rsidRDefault="00E9566C" w:rsidP="001C3A75">
            <w:pPr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</w:pPr>
          </w:p>
        </w:tc>
      </w:tr>
      <w:tr w:rsidR="001135D2" w:rsidRPr="00916B8A" w14:paraId="58B2F199" w14:textId="4F8A66B8" w:rsidTr="001135D2">
        <w:tc>
          <w:tcPr>
            <w:tcW w:w="3168" w:type="dxa"/>
          </w:tcPr>
          <w:p w14:paraId="0579CAE3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Dovoljujem izplačilo</w:t>
            </w:r>
          </w:p>
        </w:tc>
        <w:tc>
          <w:tcPr>
            <w:tcW w:w="4028" w:type="dxa"/>
          </w:tcPr>
          <w:p w14:paraId="2C6924BB" w14:textId="2BBA85D9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sz w:val="20"/>
                <w:szCs w:val="20"/>
              </w:rPr>
              <w:t>Prodekan za finančne zadeve</w:t>
            </w:r>
          </w:p>
        </w:tc>
        <w:tc>
          <w:tcPr>
            <w:tcW w:w="1660" w:type="dxa"/>
          </w:tcPr>
          <w:p w14:paraId="0B9372F8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</w:tr>
      <w:tr w:rsidR="001135D2" w:rsidRPr="00916B8A" w14:paraId="34AB9897" w14:textId="32AE4A91" w:rsidTr="001135D2">
        <w:tc>
          <w:tcPr>
            <w:tcW w:w="3168" w:type="dxa"/>
          </w:tcPr>
          <w:p w14:paraId="63EB685A" w14:textId="77777777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</w:p>
        </w:tc>
        <w:tc>
          <w:tcPr>
            <w:tcW w:w="4028" w:type="dxa"/>
          </w:tcPr>
          <w:p w14:paraId="590F2281" w14:textId="7A9DF223" w:rsidR="001135D2" w:rsidRPr="00916B8A" w:rsidRDefault="001135D2">
            <w:pPr>
              <w:rPr>
                <w:rFonts w:ascii="Univerza Sans Light" w:hAnsi="Univerza Sans Light" w:cs="Arial"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  <w:t>(podpis)</w:t>
            </w:r>
          </w:p>
        </w:tc>
        <w:tc>
          <w:tcPr>
            <w:tcW w:w="1660" w:type="dxa"/>
          </w:tcPr>
          <w:p w14:paraId="48B29156" w14:textId="77777777" w:rsidR="001135D2" w:rsidRPr="00916B8A" w:rsidRDefault="001135D2">
            <w:pPr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</w:pPr>
            <w:r w:rsidRPr="00916B8A"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  <w:t>(datum)</w:t>
            </w:r>
          </w:p>
          <w:p w14:paraId="636F7889" w14:textId="020BD287" w:rsidR="00E9566C" w:rsidRPr="00916B8A" w:rsidRDefault="00E9566C">
            <w:pPr>
              <w:rPr>
                <w:rFonts w:ascii="Univerza Sans Light" w:hAnsi="Univerza Sans Light" w:cs="Arial"/>
                <w:i/>
                <w:iCs/>
                <w:sz w:val="20"/>
                <w:szCs w:val="20"/>
              </w:rPr>
            </w:pPr>
          </w:p>
        </w:tc>
      </w:tr>
    </w:tbl>
    <w:p w14:paraId="360997A5" w14:textId="77777777" w:rsidR="004769E7" w:rsidRPr="00916B8A" w:rsidRDefault="004769E7">
      <w:pPr>
        <w:rPr>
          <w:rFonts w:ascii="Univerza Sans Light" w:hAnsi="Univerza Sans Light" w:cs="Arial"/>
          <w:sz w:val="20"/>
          <w:szCs w:val="20"/>
        </w:rPr>
      </w:pPr>
    </w:p>
    <w:sectPr w:rsidR="004769E7" w:rsidRPr="00916B8A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E51E7" w14:textId="77777777" w:rsidR="00BE0FB0" w:rsidRDefault="00BE0FB0" w:rsidP="005C2FFE">
      <w:pPr>
        <w:spacing w:after="0" w:line="240" w:lineRule="auto"/>
      </w:pPr>
      <w:r>
        <w:separator/>
      </w:r>
    </w:p>
  </w:endnote>
  <w:endnote w:type="continuationSeparator" w:id="0">
    <w:p w14:paraId="4797496D" w14:textId="77777777" w:rsidR="00BE0FB0" w:rsidRDefault="00BE0FB0" w:rsidP="005C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Univerza Sans Light">
    <w:panose1 w:val="00000400000000000000"/>
    <w:charset w:val="EE"/>
    <w:family w:val="auto"/>
    <w:pitch w:val="variable"/>
    <w:sig w:usb0="A00000FF" w:usb1="0000A4FB" w:usb2="00000020" w:usb3="00000000" w:csb0="00000093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0288" w14:textId="77777777" w:rsidR="00BE0FB0" w:rsidRDefault="00BE0FB0" w:rsidP="005C2FFE">
      <w:pPr>
        <w:spacing w:after="0" w:line="240" w:lineRule="auto"/>
      </w:pPr>
      <w:r>
        <w:separator/>
      </w:r>
    </w:p>
  </w:footnote>
  <w:footnote w:type="continuationSeparator" w:id="0">
    <w:p w14:paraId="5FD5C702" w14:textId="77777777" w:rsidR="00BE0FB0" w:rsidRDefault="00BE0FB0" w:rsidP="005C2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7C86" w14:textId="6A96BEE1" w:rsidR="005C2FFE" w:rsidRDefault="005C2FFE">
    <w:pPr>
      <w:pStyle w:val="Glava"/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3425A7C3" wp14:editId="630949A5">
          <wp:simplePos x="0" y="0"/>
          <wp:positionH relativeFrom="page">
            <wp:align>left</wp:align>
          </wp:positionH>
          <wp:positionV relativeFrom="page">
            <wp:posOffset>11927</wp:posOffset>
          </wp:positionV>
          <wp:extent cx="7559302" cy="3599812"/>
          <wp:effectExtent l="0" t="0" r="3810" b="127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302" cy="35998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tevile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tevile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znaenseznam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znaenseznam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1706633">
    <w:abstractNumId w:val="8"/>
  </w:num>
  <w:num w:numId="2" w16cid:durableId="2085636479">
    <w:abstractNumId w:val="6"/>
  </w:num>
  <w:num w:numId="3" w16cid:durableId="207650329">
    <w:abstractNumId w:val="5"/>
  </w:num>
  <w:num w:numId="4" w16cid:durableId="1612544348">
    <w:abstractNumId w:val="4"/>
  </w:num>
  <w:num w:numId="5" w16cid:durableId="231935615">
    <w:abstractNumId w:val="7"/>
  </w:num>
  <w:num w:numId="6" w16cid:durableId="1226142658">
    <w:abstractNumId w:val="3"/>
  </w:num>
  <w:num w:numId="7" w16cid:durableId="1089276247">
    <w:abstractNumId w:val="2"/>
  </w:num>
  <w:num w:numId="8" w16cid:durableId="1490556807">
    <w:abstractNumId w:val="1"/>
  </w:num>
  <w:num w:numId="9" w16cid:durableId="120759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125"/>
    <w:rsid w:val="001135D2"/>
    <w:rsid w:val="0015074B"/>
    <w:rsid w:val="00174653"/>
    <w:rsid w:val="0029639D"/>
    <w:rsid w:val="00326F90"/>
    <w:rsid w:val="004769E7"/>
    <w:rsid w:val="004924A3"/>
    <w:rsid w:val="00564845"/>
    <w:rsid w:val="005C2FFE"/>
    <w:rsid w:val="00665E1F"/>
    <w:rsid w:val="00697483"/>
    <w:rsid w:val="00727B8B"/>
    <w:rsid w:val="00763E9C"/>
    <w:rsid w:val="007E1E9B"/>
    <w:rsid w:val="008578BE"/>
    <w:rsid w:val="00864C0D"/>
    <w:rsid w:val="008F1FBE"/>
    <w:rsid w:val="00916B8A"/>
    <w:rsid w:val="009E76D2"/>
    <w:rsid w:val="00AA1D8D"/>
    <w:rsid w:val="00B44EF9"/>
    <w:rsid w:val="00B47730"/>
    <w:rsid w:val="00BC52F1"/>
    <w:rsid w:val="00BD7A13"/>
    <w:rsid w:val="00BE0FB0"/>
    <w:rsid w:val="00CB0664"/>
    <w:rsid w:val="00E44AAD"/>
    <w:rsid w:val="00E9566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951BD0"/>
  <w14:defaultImageDpi w14:val="300"/>
  <w15:docId w15:val="{D3E468B6-B581-4C1B-9B21-90F5BC96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693F"/>
  </w:style>
  <w:style w:type="paragraph" w:styleId="Naslov1">
    <w:name w:val="heading 1"/>
    <w:basedOn w:val="Navaden"/>
    <w:next w:val="Navaden"/>
    <w:link w:val="Naslov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18BF"/>
  </w:style>
  <w:style w:type="paragraph" w:styleId="Noga">
    <w:name w:val="footer"/>
    <w:basedOn w:val="Navaden"/>
    <w:link w:val="Nog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18BF"/>
  </w:style>
  <w:style w:type="paragraph" w:styleId="Brezrazmikov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avaden"/>
    <w:next w:val="Navaden"/>
    <w:link w:val="Naslov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FC693F"/>
    <w:pPr>
      <w:ind w:left="720"/>
      <w:contextualSpacing/>
    </w:pPr>
  </w:style>
  <w:style w:type="paragraph" w:styleId="Telobesedila">
    <w:name w:val="Body Text"/>
    <w:basedOn w:val="Navaden"/>
    <w:link w:val="TelobesedilaZnak"/>
    <w:uiPriority w:val="99"/>
    <w:unhideWhenUsed/>
    <w:rsid w:val="00AA1D8D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rsid w:val="00AA1D8D"/>
  </w:style>
  <w:style w:type="paragraph" w:styleId="Telobesedila2">
    <w:name w:val="Body Text 2"/>
    <w:basedOn w:val="Navaden"/>
    <w:link w:val="Telobesedila2Znak"/>
    <w:uiPriority w:val="99"/>
    <w:unhideWhenUsed/>
    <w:rsid w:val="00AA1D8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AA1D8D"/>
  </w:style>
  <w:style w:type="paragraph" w:styleId="Telobesedila3">
    <w:name w:val="Body Text 3"/>
    <w:basedOn w:val="Navaden"/>
    <w:link w:val="Telobesedila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AA1D8D"/>
    <w:rPr>
      <w:sz w:val="16"/>
      <w:szCs w:val="16"/>
    </w:rPr>
  </w:style>
  <w:style w:type="paragraph" w:styleId="Seznam">
    <w:name w:val="List"/>
    <w:basedOn w:val="Navade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avade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avaden"/>
    <w:uiPriority w:val="99"/>
    <w:unhideWhenUsed/>
    <w:rsid w:val="00326F90"/>
    <w:pPr>
      <w:ind w:left="1080" w:hanging="360"/>
      <w:contextualSpacing/>
    </w:pPr>
  </w:style>
  <w:style w:type="paragraph" w:styleId="Oznaenseznam">
    <w:name w:val="List Bullet"/>
    <w:basedOn w:val="Navaden"/>
    <w:uiPriority w:val="99"/>
    <w:unhideWhenUsed/>
    <w:rsid w:val="00326F90"/>
    <w:pPr>
      <w:numPr>
        <w:numId w:val="1"/>
      </w:numPr>
      <w:contextualSpacing/>
    </w:pPr>
  </w:style>
  <w:style w:type="paragraph" w:styleId="Oznaenseznam2">
    <w:name w:val="List Bullet 2"/>
    <w:basedOn w:val="Navaden"/>
    <w:uiPriority w:val="99"/>
    <w:unhideWhenUsed/>
    <w:rsid w:val="00326F90"/>
    <w:pPr>
      <w:numPr>
        <w:numId w:val="2"/>
      </w:numPr>
      <w:contextualSpacing/>
    </w:pPr>
  </w:style>
  <w:style w:type="paragraph" w:styleId="Oznaenseznam3">
    <w:name w:val="List Bullet 3"/>
    <w:basedOn w:val="Navaden"/>
    <w:uiPriority w:val="99"/>
    <w:unhideWhenUsed/>
    <w:rsid w:val="00326F90"/>
    <w:pPr>
      <w:numPr>
        <w:numId w:val="3"/>
      </w:numPr>
      <w:contextualSpacing/>
    </w:pPr>
  </w:style>
  <w:style w:type="paragraph" w:styleId="Otevilenseznam">
    <w:name w:val="List Number"/>
    <w:basedOn w:val="Navaden"/>
    <w:uiPriority w:val="99"/>
    <w:unhideWhenUsed/>
    <w:rsid w:val="00326F90"/>
    <w:pPr>
      <w:numPr>
        <w:numId w:val="5"/>
      </w:numPr>
      <w:contextualSpacing/>
    </w:pPr>
  </w:style>
  <w:style w:type="paragraph" w:styleId="Otevilenseznam2">
    <w:name w:val="List Number 2"/>
    <w:basedOn w:val="Navaden"/>
    <w:uiPriority w:val="99"/>
    <w:unhideWhenUsed/>
    <w:rsid w:val="0029639D"/>
    <w:pPr>
      <w:numPr>
        <w:numId w:val="6"/>
      </w:numPr>
      <w:contextualSpacing/>
    </w:pPr>
  </w:style>
  <w:style w:type="paragraph" w:styleId="Otevilenseznam3">
    <w:name w:val="List Number 3"/>
    <w:basedOn w:val="Navaden"/>
    <w:uiPriority w:val="99"/>
    <w:unhideWhenUsed/>
    <w:rsid w:val="0029639D"/>
    <w:pPr>
      <w:numPr>
        <w:numId w:val="7"/>
      </w:numPr>
      <w:contextualSpacing/>
    </w:pPr>
  </w:style>
  <w:style w:type="paragraph" w:styleId="Seznam-nadaljevanje">
    <w:name w:val="List Continue"/>
    <w:basedOn w:val="Navaden"/>
    <w:uiPriority w:val="99"/>
    <w:unhideWhenUsed/>
    <w:rsid w:val="0029639D"/>
    <w:pPr>
      <w:spacing w:after="120"/>
      <w:ind w:left="360"/>
      <w:contextualSpacing/>
    </w:pPr>
  </w:style>
  <w:style w:type="paragraph" w:styleId="Seznam-nadaljevanje2">
    <w:name w:val="List Continue 2"/>
    <w:basedOn w:val="Navaden"/>
    <w:uiPriority w:val="99"/>
    <w:unhideWhenUsed/>
    <w:rsid w:val="0029639D"/>
    <w:pPr>
      <w:spacing w:after="120"/>
      <w:ind w:left="720"/>
      <w:contextualSpacing/>
    </w:pPr>
  </w:style>
  <w:style w:type="paragraph" w:styleId="Seznam-nadaljevanje3">
    <w:name w:val="List Continue 3"/>
    <w:basedOn w:val="Navaden"/>
    <w:uiPriority w:val="99"/>
    <w:unhideWhenUsed/>
    <w:rsid w:val="0029639D"/>
    <w:pPr>
      <w:spacing w:after="120"/>
      <w:ind w:left="1080"/>
      <w:contextualSpacing/>
    </w:pPr>
  </w:style>
  <w:style w:type="paragraph" w:styleId="Makrobesedilo">
    <w:name w:val="macro"/>
    <w:link w:val="Makrobesedilo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FC693F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repko">
    <w:name w:val="Strong"/>
    <w:basedOn w:val="Privzetapisavaodstavka"/>
    <w:uiPriority w:val="22"/>
    <w:qFormat/>
    <w:rsid w:val="00FC693F"/>
    <w:rPr>
      <w:b/>
      <w:bCs/>
    </w:rPr>
  </w:style>
  <w:style w:type="character" w:styleId="Poudarek">
    <w:name w:val="Emphasis"/>
    <w:basedOn w:val="Privzetapisavaodstavka"/>
    <w:uiPriority w:val="20"/>
    <w:qFormat/>
    <w:rsid w:val="00FC693F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C693F"/>
    <w:rPr>
      <w:b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FC693F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FC693F"/>
    <w:rPr>
      <w:b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FC693F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FC693F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FC693F"/>
    <w:pPr>
      <w:outlineLvl w:val="9"/>
    </w:pPr>
  </w:style>
  <w:style w:type="table" w:styleId="Tabelamrea">
    <w:name w:val="Table Grid"/>
    <w:basedOn w:val="Navadnatabe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">
    <w:name w:val="Light Shading"/>
    <w:basedOn w:val="Navadnatabe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elseznam">
    <w:name w:val="Light List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elseznampoudarek2">
    <w:name w:val="Light List Accent 2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elseznampoudarek3">
    <w:name w:val="Light List Accent 3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elseznampoudarek4">
    <w:name w:val="Light List Accent 4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5">
    <w:name w:val="Light List Accent 5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amrea">
    <w:name w:val="Light Grid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amreapoudarek2">
    <w:name w:val="Light Grid Accent 2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amreapoudarek3">
    <w:name w:val="Light Grid Accent 3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amreapoudarek4">
    <w:name w:val="Light Grid Accent 4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amreapoudarek5">
    <w:name w:val="Light Grid Accent 5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amreapoudarek6">
    <w:name w:val="Light Grid Accent 6"/>
    <w:basedOn w:val="Navadnatabe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enenje1">
    <w:name w:val="Medium Shading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seznam1">
    <w:name w:val="Medium Lis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seznam2">
    <w:name w:val="Medium Lis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mrea1">
    <w:name w:val="Medium Grid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mrea1poudarek2">
    <w:name w:val="Medium Grid 1 Accent 2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mrea1poudarek3">
    <w:name w:val="Medium Grid 1 Accent 3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mrea1poudarek4">
    <w:name w:val="Medium Grid 1 Accent 4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mrea1poudarek5">
    <w:name w:val="Medium Grid 1 Accent 5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mrea1poudarek6">
    <w:name w:val="Medium Grid 1 Accent 6"/>
    <w:basedOn w:val="Navadnatabe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mrea2">
    <w:name w:val="Medium Grid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mrea3poudarek2">
    <w:name w:val="Medium Grid 3 Accent 2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mrea3poudarek3">
    <w:name w:val="Medium Grid 3 Accent 3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mrea3poudarek4">
    <w:name w:val="Medium Grid 3 Accent 4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mrea3poudarek5">
    <w:name w:val="Medium Grid 3 Accent 5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mrea3poudarek6">
    <w:name w:val="Medium Grid 3 Accent 6"/>
    <w:basedOn w:val="Navadnatabe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emenseznam">
    <w:name w:val="Dark List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emenseznampoudarek2">
    <w:name w:val="Dark List Accent 2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emenseznampoudarek3">
    <w:name w:val="Dark List Accent 3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emenseznampoudarek4">
    <w:name w:val="Dark List Accent 4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emenseznampoudarek5">
    <w:name w:val="Dark List Accent 5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vnosenenje">
    <w:name w:val="Colorful Shading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iseznam">
    <w:name w:val="Colorful List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vniseznampoudarek2">
    <w:name w:val="Colorful List Accent 2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venseznampoudarek3">
    <w:name w:val="Colorful List Accent 3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vniseznampoudarek4">
    <w:name w:val="Colorful List Accent 4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vniseznampoudarek5">
    <w:name w:val="Colorful List Accent 5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vnamrea">
    <w:name w:val="Colorful Grid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vnamreapoudarek2">
    <w:name w:val="Colorful Grid Accent 2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vnamreapoudarek3">
    <w:name w:val="Colorful Grid Accent 3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vnamreapoudarek4">
    <w:name w:val="Colorful Grid Accent 4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vnamreapoudarek5">
    <w:name w:val="Colorful Grid Accent 5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povezava">
    <w:name w:val="Hyperlink"/>
    <w:basedOn w:val="Privzetapisavaodstavka"/>
    <w:uiPriority w:val="99"/>
    <w:unhideWhenUsed/>
    <w:rsid w:val="00B44EF9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j@fe.uni-lj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Tea Urankar</cp:lastModifiedBy>
  <cp:revision>7</cp:revision>
  <cp:lastPrinted>2026-03-09T11:25:00Z</cp:lastPrinted>
  <dcterms:created xsi:type="dcterms:W3CDTF">2026-04-10T13:10:00Z</dcterms:created>
  <dcterms:modified xsi:type="dcterms:W3CDTF">2026-04-10T13:36:00Z</dcterms:modified>
  <cp:category/>
</cp:coreProperties>
</file>